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每天一个心理游戏大全集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每天一个心理游戏大全集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本书出售、求购地址：https://www.jiaokey.com/book/detail/13327683.html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关键词搜索：https://www.jiaokey.com/tag/每天一个心理游戏大全集.html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