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正确处理人民内部矛盾做好新形势下群众工作党员干部读本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正确处理人民内部矛盾做好新形势下群众工作党员干部读本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本书出售、求购地址：https://www.jiaokey.com/book/detail/13327686.html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关键词搜索：https://www.jiaokey.com/tag/正确处理人民内部矛盾做好新形势下群众工作党员干部读本.html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