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书名：活学妙用曾国藩为人处世之道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活学妙用曾国藩为人处世之道 评论地址：https://www.jiaokey.com/book/detail/13327714.html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