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书名：全国银行系统招聘考试应试指导及历年真题题库</w:t>
      </w:r>
    </w:p>
    <w:p>
      <w:r>
        <w:t>作者：《全国银行系统招聘考试专用教材》编写组编写</w:t>
      </w:r>
    </w:p>
    <w:p>
      <w:r>
        <w:t>出版社：北京：中国经济出版社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全国银行系统招聘考试应试指导及历年真题题库 评论地址：https://www.jiaokey.com/book/detail/13327737.html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