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书名：算死人不偿命  诸葛亮  2</w:t>
      </w:r>
    </w:p>
    <w:p>
      <w:r>
        <w:t>作者：魏桂生著</w:t>
      </w:r>
    </w:p>
    <w:p>
      <w:r>
        <w:t>出版社：北京:北京联合出版公司,2012.06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算死人不偿命  诸葛亮  2 评论地址：https://www.jiaokey.com/book/detail/13327758.html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