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第1册  修订本</w:t>
      </w:r>
    </w:p>
    <w:p>
      <w:r>
        <w:rPr>
          <w:rFonts w:ascii="宋体" w:hAnsi="宋体" w:eastAsia="宋体"/>
          <w:sz w:val="24"/>
        </w:rPr>
        <w:t>北京大学，复旦大学，对外经济贸易大学等25所大学《标准韩国语》教材编写组共同编写；安炳浩，张敏，权今淑修订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第1册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北京大学，复旦大学，对外经济贸易大学等25所大学《标准韩国语》教材编写组共同编写；安炳浩，张敏，权今淑修订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本书出售、求购地址：https://www.jiaokey.com/book/detail/13327772.html</w:t>
      </w:r>
    </w:p>
    <w:p>
      <w:r>
        <w:t>更多相关图书推荐：https://www.jiaokey.com</w:t>
      </w:r>
    </w:p>
    <w:p>
      <w:r>
        <w:t>北京大学，复旦大学，对外经济贸易大学等25所大学《标准韩国语》教材编写组共同编写；安炳浩，张敏，权今淑修订 其他作品：https://www.jiaokey.com/tag/北京大学，复旦大学，对外经济贸易大学等25所大学《标准韩国语》教材编写组共同编写；安炳浩，张敏，权今淑修订.html</w:t>
      </w:r>
    </w:p>
    <w:p>
      <w:r>
        <w:t>北京大学出版社 出版图书：https://www.jiaokey.com/tag/北京大学出版社.html</w:t>
      </w:r>
    </w:p>
    <w:p>
      <w:r>
        <w:t>关键词搜索：https://www.jiaokey.com/tag/标准韩国语  第1册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