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书名：王石渠先生年谱</w:t>
      </w:r>
    </w:p>
    <w:p>
      <w:r>
        <w:t>作者：刘盼遂著</w:t>
      </w:r>
    </w:p>
    <w:p>
      <w:r>
        <w:t>出版社：国立北平女子师范大学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王石渠先生年谱 评论地址：https://www.jiaokey.com/book/detail/13328095.html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