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食物营养与搭配全书</w:t>
      </w:r>
    </w:p>
    <w:p>
      <w:r>
        <w:t>作者：中国保健协会主编</w:t>
      </w:r>
    </w:p>
    <w:p>
      <w:r>
        <w:t>出版社：北京：金盾出版社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养生堂  食物营养与搭配全书 评论地址：https://www.jiaokey.com/book/detail/13328167.html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