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书名：她们谋生更谋爱  千古红颜</w:t>
      </w:r>
    </w:p>
    <w:p>
      <w:r>
        <w:t>作者：唐玉霞著</w:t>
      </w:r>
    </w:p>
    <w:p>
      <w:r>
        <w:t>出版社：北京：新华出版社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她们谋生更谋爱  千古红颜 评论地址：https://www.jiaokey.com/book/detail/13328218.html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