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书名：李可染的世界  牧牛卷  临风听蝉</w:t>
      </w:r>
    </w:p>
    <w:p>
      <w:r>
        <w:t>作者：北京画院编</w:t>
      </w:r>
    </w:p>
    <w:p>
      <w:r>
        <w:t>出版社：南宁:广西美术出版社,2013.04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李可染的世界  牧牛卷  临风听蝉 评论地址：https://www.jiaokey.com/book/detail/13328363.html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