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书名：带颜色的名字  下</w:t>
      </w:r>
    </w:p>
    <w:p>
      <w:r>
        <w:t>作者：沙孝惠著；铁皮人绘；康瑛播讲</w:t>
      </w:r>
    </w:p>
    <w:p>
      <w:r>
        <w:t>出版社：武汉：湖北少年儿童出版社</w:t>
      </w:r>
    </w:p>
    <w:p>
      <w:r>
        <w:t>出版日期：2013.05</w:t>
      </w:r>
    </w:p>
    <w:p>
      <w:r>
        <w:t>总页数：25</w:t>
      </w:r>
    </w:p>
    <w:p>
      <w:r>
        <w:t>更多请访问教客网: www.jiaokey.com</w:t>
      </w:r>
    </w:p>
    <w:p>
      <w:r>
        <w:t>带颜色的名字  下 评论地址：https://www.jiaokey.com/book/detail/13328396.html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