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书名：带颜色的名字  上</w:t>
      </w:r>
    </w:p>
    <w:p>
      <w:r>
        <w:t>作者：沙孝惠著；铁皮人绘；康瑛播讲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带颜色的名字  上 评论地址：https://www.jiaokey.com/book/detail/13328397.html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