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演讲模式  技术演讲的技巧与禁忌</w:t>
      </w:r>
    </w:p>
    <w:p>
      <w:r>
        <w:rPr>
          <w:rFonts w:ascii="宋体" w:hAnsi="宋体" w:eastAsia="宋体"/>
          <w:sz w:val="24"/>
        </w:rPr>
        <w:t>（美）福特，（美）麦卡洛，（美）舒尔茨著；张猛等译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演讲模式  技术演讲的技巧与禁忌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（美）福特，（美）麦卡洛，（美）舒尔茨著；张猛等译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本书出售、求购地址：https://www.jiaokey.com/book/detail/13328455.html</w:t>
      </w:r>
    </w:p>
    <w:p>
      <w:r>
        <w:t>更多相关图书推荐：https://www.jiaokey.com</w:t>
      </w:r>
    </w:p>
    <w:p>
      <w:r>
        <w:t>（美）福特，（美）麦卡洛，（美）舒尔茨著；张猛等译 其他作品：https://www.jiaokey.com/tag/（美）福特，（美）麦卡洛，（美）舒尔茨著；张猛等译.html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关键词搜索：https://www.jiaokey.com/tag/演讲模式  技术演讲的技巧与禁忌.html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