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书名：中国2位魅力女主播的人生智慧  2</w:t>
      </w:r>
    </w:p>
    <w:p>
      <w:r>
        <w:t>作者：浩然编著</w:t>
      </w:r>
    </w:p>
    <w:p>
      <w:r>
        <w:t>出版社：广州:广东旅游出版社,2013.07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中国2位魅力女主播的人生智慧  2 评论地址：https://www.jiaokey.com/book/detail/13328544.html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