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书名：出纳实务从入门到精通</w:t>
      </w:r>
    </w:p>
    <w:p>
      <w:r>
        <w:t>作者：凌辉贤，翁志东，梁洁主编</w:t>
      </w:r>
    </w:p>
    <w:p>
      <w:r>
        <w:t>出版社：北京：清华大学出版社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出纳实务从入门到精通 评论地址：https://www.jiaokey.com/book/detail/13328579.html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