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手绘POP标题字配色宝典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手绘POP标题字配色宝典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本书出售、求购地址：https://www.jiaokey.com/book/detail/13328636.html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关键词搜索：https://www.jiaokey.com/tag/手绘POP标题字配色宝典.html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