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书名：红旗漫卷西北高原  缅怀习仲勋在西北</w:t>
      </w:r>
    </w:p>
    <w:p>
      <w:r>
        <w:t>作者：何载著</w:t>
      </w:r>
    </w:p>
    <w:p>
      <w:r>
        <w:t>出版社：北京：中共党史出版社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红旗漫卷西北高原  缅怀习仲勋在西北 评论地址：https://www.jiaokey.com/book/detail/13328680.html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