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书名：毛泽东靠什么同意大陆？  上</w:t>
      </w:r>
    </w:p>
    <w:p>
      <w:r>
        <w:t>作者：武更斌著</w:t>
      </w:r>
    </w:p>
    <w:p>
      <w:r>
        <w:t>出版社：沈阳:白山出版社,2013.08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毛泽东靠什么同意大陆？  上 评论地址：https://www.jiaokey.com/book/detail/13328701.html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