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美国国家地理大发现系列  发现失落的秘密</w:t>
      </w:r>
    </w:p>
    <w:p>
      <w:r>
        <w:rPr>
          <w:rFonts w:ascii="宋体" w:hAnsi="宋体" w:eastAsia="宋体"/>
          <w:sz w:val="24"/>
        </w:rPr>
        <w:t>（英）玛拉姆著；谷梦溪，陶凌寅，喻海翔译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美国国家地理大发现系列  发现失落的秘密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（英）玛拉姆著；谷梦溪，陶凌寅，喻海翔译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本书出售、求购地址：https://www.jiaokey.com/book/detail/13328822.html</w:t>
      </w:r>
    </w:p>
    <w:p>
      <w:r>
        <w:t>更多相关图书推荐：https://www.jiaokey.com</w:t>
      </w:r>
    </w:p>
    <w:p>
      <w:r>
        <w:t>（英）玛拉姆著；谷梦溪，陶凌寅，喻海翔译 其他作品：https://www.jiaokey.com/tag/（英）玛拉姆著；谷梦溪，陶凌寅，喻海翔译.html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关键词搜索：https://www.jiaokey.com/tag/美国国家地理大发现系列  发现失落的秘密.html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