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中国风雅文化  仁智的乐趣  山水泉石</w:t>
      </w:r>
    </w:p>
    <w:p>
      <w:r>
        <w:rPr>
          <w:rFonts w:ascii="宋体" w:hAnsi="宋体" w:eastAsia="宋体"/>
          <w:sz w:val="24"/>
        </w:rPr>
        <w:t>董天策编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中国风雅文化  仁智的乐趣  山水泉石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董天策编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本书出售、求购地址：https://www.jiaokey.com/book/detail/13328844.html</w:t>
      </w:r>
    </w:p>
    <w:p>
      <w:r>
        <w:t>更多相关图书推荐：https://www.jiaokey.com</w:t>
      </w:r>
    </w:p>
    <w:p>
      <w:r>
        <w:t>董天策编 其他作品：https://www.jiaokey.com/tag/董天策编.html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关键词搜索：https://www.jiaokey.com/tag/中国风雅文化  仁智的乐趣  山水泉石.html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