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最畅销当代国际儿童文学精品书系  穿越时钟的孩子</w:t>
      </w:r>
    </w:p>
    <w:p>
      <w:r>
        <w:rPr>
          <w:rFonts w:ascii="宋体" w:hAnsi="宋体" w:eastAsia="宋体"/>
          <w:sz w:val="24"/>
        </w:rPr>
        <w:t>（韩）李知悬著；红鬼儿译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最畅销当代国际儿童文学精品书系  穿越时钟的孩子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（韩）李知悬著；红鬼儿译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本书出售、求购地址：https://www.jiaokey.com/book/detail/13328845.html</w:t>
      </w:r>
    </w:p>
    <w:p>
      <w:r>
        <w:t>更多相关图书推荐：https://www.jiaokey.com</w:t>
      </w:r>
    </w:p>
    <w:p>
      <w:r>
        <w:t>（韩）李知悬著；红鬼儿译 其他作品：https://www.jiaokey.com/tag/（韩）李知悬著；红鬼儿译.html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关键词搜索：https://www.jiaokey.com/tag/最畅销当代国际儿童文学精品书系  穿越时钟的孩子.html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