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最畅销当代国际儿童文学精品书系  我就是胖子</w:t>
      </w:r>
    </w:p>
    <w:p>
      <w:r>
        <w:rPr>
          <w:rFonts w:ascii="宋体" w:hAnsi="宋体" w:eastAsia="宋体"/>
          <w:sz w:val="24"/>
        </w:rPr>
        <w:t>（韩）李爱美著；红鬼儿译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最畅销当代国际儿童文学精品书系  我就是胖子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（韩）李爱美著；红鬼儿译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本书出售、求购地址：https://www.jiaokey.com/book/detail/13328846.html</w:t>
      </w:r>
    </w:p>
    <w:p>
      <w:r>
        <w:t>更多相关图书推荐：https://www.jiaokey.com</w:t>
      </w:r>
    </w:p>
    <w:p>
      <w:r>
        <w:t>（韩）李爱美著；红鬼儿译 其他作品：https://www.jiaokey.com/tag/（韩）李爱美著；红鬼儿译.html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关键词搜索：https://www.jiaokey.com/tag/最畅销当代国际儿童文学精品书系  我就是胖子.html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