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书名：一年十倍的期货操盘策略  4  无形套利模式  精华版</w:t>
      </w:r>
    </w:p>
    <w:p>
      <w:r>
        <w:t>作者：无形著</w:t>
      </w:r>
    </w:p>
    <w:p>
      <w:r>
        <w:t>出版社：北京：中国经济出版社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一年十倍的期货操盘策略  4  无形套利模式  精华版 评论地址：https://www.jiaokey.com/book/detail/13328860.html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