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败局  断送职业生涯的行为和思维方式</w:t>
      </w:r>
    </w:p>
    <w:p>
      <w:r>
        <w:rPr>
          <w:rFonts w:ascii="宋体" w:hAnsi="宋体" w:eastAsia="宋体"/>
          <w:sz w:val="24"/>
        </w:rPr>
        <w:t>（美）比尔·兰恩（BillLane）著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败局  断送职业生涯的行为和思维方式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（美）比尔·兰恩（BillLane）著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本书出售、求购地址：https://www.jiaokey.com/book/detail/13328895.html</w:t>
      </w:r>
    </w:p>
    <w:p>
      <w:r>
        <w:t>更多相关图书推荐：https://www.jiaokey.com</w:t>
      </w:r>
    </w:p>
    <w:p>
      <w:r>
        <w:t>（美）比尔·兰恩（BillLane）著 其他作品：https://www.jiaokey.com/tag/（美）比尔·兰恩（BillLane）著.html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关键词搜索：https://www.jiaokey.com/tag/败局  断送职业生涯的行为和思维方式.html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