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ERP沙盘模拟经营对抗进阶实训教程</w:t>
      </w:r>
    </w:p>
    <w:p>
      <w:r>
        <w:rPr>
          <w:rFonts w:ascii="宋体" w:hAnsi="宋体" w:eastAsia="宋体"/>
          <w:sz w:val="24"/>
        </w:rPr>
        <w:t>丁沧海，于秋红，施晓岚编著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ERP沙盘模拟经营对抗进阶实训教程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丁沧海，于秋红，施晓岚编著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本书出售、求购地址：https://www.jiaokey.com/book/detail/13328899.html</w:t>
      </w:r>
    </w:p>
    <w:p>
      <w:r>
        <w:t>更多相关图书推荐：https://www.jiaokey.com</w:t>
      </w:r>
    </w:p>
    <w:p>
      <w:r>
        <w:t>丁沧海，于秋红，施晓岚编著 其他作品：https://www.jiaokey.com/tag/丁沧海，于秋红，施晓岚编著.html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关键词搜索：https://www.jiaokey.com/tag/ERP沙盘模拟经营对抗进阶实训教程.html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