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 Parametric 1.0中文版从入门到精通   CAD/CAM从入门到精通</w:t>
      </w:r>
    </w:p>
    <w:p>
      <w:r>
        <w:rPr>
          <w:rFonts w:ascii="宋体" w:hAnsi="宋体" w:eastAsia="宋体"/>
          <w:sz w:val="24"/>
        </w:rPr>
        <w:t>张云杰，郝利剑编著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 Parametric 1.0中文版从入门到精通   CAD/CAM从入门到精通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张云杰，郝利剑编著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本书出售、求购地址：https://www.jiaokey.com/book/detail/13329068.html</w:t>
      </w:r>
    </w:p>
    <w:p>
      <w:r>
        <w:t>更多相关图书推荐：https://www.jiaokey.com</w:t>
      </w:r>
    </w:p>
    <w:p>
      <w:r>
        <w:t>张云杰，郝利剑编著 其他作品：https://www.jiaokey.com/tag/张云杰，郝利剑编著.html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关键词搜索：https://www.jiaokey.com/tag/Creo Parametric 1.0中文版从入门到精通   CAD/CAM从入门到精通.html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