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董桥经典作品  小品卷1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董桥经典作品  小品卷1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本书出售、求购地址：https://www.jiaokey.com/book/detail/13329167.html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关键词搜索：https://www.jiaokey.com/tag/董桥经典作品  小品卷1.html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