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书名：销售那点微技巧，客户那点微心态</w:t>
      </w:r>
    </w:p>
    <w:p>
      <w:r>
        <w:t>作者：赵迪编</w:t>
      </w:r>
    </w:p>
    <w:p>
      <w:r>
        <w:t>出版社：太原：北岳文艺出版社</w:t>
      </w:r>
    </w:p>
    <w:p>
      <w:r>
        <w:t>出版日期：2013.04</w:t>
      </w:r>
    </w:p>
    <w:p>
      <w:r>
        <w:t>总页数：232</w:t>
      </w:r>
    </w:p>
    <w:p>
      <w:r>
        <w:t>更多请访问教客网: www.jiaokey.com</w:t>
      </w:r>
    </w:p>
    <w:p>
      <w:r>
        <w:t>销售那点微技巧，客户那点微心态 评论地址：https://www.jiaokey.com/book/detail/13329368.html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