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书名：直面内心的恐惧  分裂、忧郁、强迫、歇斯底里四大人格心理分析</w:t>
      </w:r>
    </w:p>
    <w:p>
      <w:r>
        <w:t>作者：（德）李曼著</w:t>
      </w:r>
    </w:p>
    <w:p>
      <w:r>
        <w:t>出版社：太原：山西人民出版社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直面内心的恐惧  分裂、忧郁、强迫、歇斯底里四大人格心理分析 评论地址：https://www.jiaokey.com/book/detail/13329377.html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