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理工类院校研究生英语写译教程</w:t>
      </w:r>
    </w:p>
    <w:p>
      <w:r>
        <w:rPr>
          <w:rFonts w:ascii="宋体" w:hAnsi="宋体" w:eastAsia="宋体"/>
          <w:sz w:val="24"/>
        </w:rPr>
        <w:t>方宗祥主编；王蕊，贾光茂，袁周敏等副主编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理工类院校研究生英语写译教程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方宗祥主编；王蕊，贾光茂，袁周敏等副主编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本书出售、求购地址：https://www.jiaokey.com/book/detail/13329409.html</w:t>
      </w:r>
    </w:p>
    <w:p>
      <w:r>
        <w:t>更多相关图书推荐：https://www.jiaokey.com</w:t>
      </w:r>
    </w:p>
    <w:p>
      <w:r>
        <w:t>方宗祥主编；王蕊，贾光茂，袁周敏等副主编 其他作品：https://www.jiaokey.com/tag/方宗祥主编；王蕊，贾光茂，袁周敏等副主编.html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关键词搜索：https://www.jiaokey.com/tag/理工类院校研究生英语写译教程.html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