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共和国首任总后勤部部长黄克诚战传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共和国首任总后勤部部长黄克诚战传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本书出售、求购地址：https://www.jiaokey.com/book/detail/13329461.html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关键词搜索：https://www.jiaokey.com/tag/共和国首任总后勤部部长黄克诚战传.html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