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TiNi 形状记忆合金与不锈钢激光微焊接技术</w:t>
      </w:r>
    </w:p>
    <w:p>
      <w:r>
        <w:rPr>
          <w:rFonts w:ascii="宋体" w:hAnsi="宋体" w:eastAsia="宋体"/>
          <w:sz w:val="24"/>
        </w:rPr>
        <w:t>陈玉华，龚伟怀，徐世龙等著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TiNi 形状记忆合金与不锈钢激光微焊接技术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陈玉华，龚伟怀，徐世龙等著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本书出售、求购地址：https://www.jiaokey.com/book/detail/13329542.html</w:t>
      </w:r>
    </w:p>
    <w:p>
      <w:r>
        <w:t>更多相关图书推荐：https://www.jiaokey.com</w:t>
      </w:r>
    </w:p>
    <w:p>
      <w:r>
        <w:t>陈玉华，龚伟怀，徐世龙等著 其他作品：https://www.jiaokey.com/tag/陈玉华，龚伟怀，徐世龙等著.html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关键词搜索：https://www.jiaokey.com/tag/TiNi 形状记忆合金与不锈钢激光微焊接技术.html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