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书名：莱布尼茨不是黄油饼干  将哲学追问到底</w:t>
      </w:r>
    </w:p>
    <w:p>
      <w:r>
        <w:t>作者:（德）米歇尔·施密特－所罗门，莱亚·所罗门著；朱刘华译</w:t>
      </w:r>
    </w:p>
    <w:p>
      <w:r>
        <w:t>出版社:重庆:重庆出版社,2013.06</w:t>
      </w:r>
    </w:p>
    <w:p>
      <w:r>
        <w:t>出版日期：</w:t>
      </w:r>
    </w:p>
    <w:p>
      <w:r>
        <w:t>总页数：189</w:t>
      </w:r>
    </w:p>
    <w:p>
      <w:r>
        <w:t>更多请访问教客网:www.jiaokey.com</w:t>
      </w:r>
    </w:p>
    <w:p>
      <w:r>
        <w:t>莱布尼茨不是黄油饼干  将哲学追问到底评论地址：https://www.jiaokey.com/book/detail/13329551.html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