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书名：文化人生丛书  老人与书</w:t>
      </w:r>
    </w:p>
    <w:p>
      <w:r>
        <w:t>作者：李辉编</w:t>
      </w:r>
    </w:p>
    <w:p>
      <w:r>
        <w:t>出版社：南京：南京师范大学出版社</w:t>
      </w:r>
    </w:p>
    <w:p>
      <w:r>
        <w:t>出版日期：2013</w:t>
      </w:r>
    </w:p>
    <w:p>
      <w:r>
        <w:t>总页数：308</w:t>
      </w:r>
    </w:p>
    <w:p>
      <w:r>
        <w:t>更多请访问教客网: www.jiaokey.com</w:t>
      </w:r>
    </w:p>
    <w:p>
      <w:r>
        <w:t>文化人生丛书  老人与书 评论地址：https://www.jiaokey.com/book/detail/13329657.html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