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书名：半亩方塘我自闲  那些叩击心灵的经典哲理美文</w:t>
      </w:r>
    </w:p>
    <w:p>
      <w:r>
        <w:t>作者：陈漪频编</w:t>
      </w:r>
    </w:p>
    <w:p>
      <w:r>
        <w:t>出版社：北京：中国纺织出版社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半亩方塘我自闲  那些叩击心灵的经典哲理美文 评论地址：https://www.jiaokey.com/book/detail/13329749.html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