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书名：日系佳作  啤酒之家的冒险</w:t>
      </w:r>
    </w:p>
    <w:p>
      <w:r>
        <w:t>作者：（日）西泽保彦著；王静怡译</w:t>
      </w:r>
    </w:p>
    <w:p>
      <w:r>
        <w:t>出版社：北京:新星出版社,2013.06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日系佳作  啤酒之家的冒险 评论地址：https://www.jiaokey.com/book/detail/13329769.html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