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爱人，我写1778个故事来陪你  史上最有爱的疗伤书</w:t>
      </w:r>
    </w:p>
    <w:p>
      <w:r>
        <w:rPr>
          <w:rFonts w:ascii="宋体" w:hAnsi="宋体" w:eastAsia="宋体"/>
          <w:sz w:val="24"/>
        </w:rPr>
        <w:t>（日）眉村卓著；林枫译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爱人，我写1778个故事来陪你  史上最有爱的疗伤书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（日）眉村卓著；林枫译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本书出售、求购地址：https://www.jiaokey.com/book/detail/13329771.html</w:t>
      </w:r>
    </w:p>
    <w:p>
      <w:r>
        <w:t>更多相关图书推荐：https://www.jiaokey.com</w:t>
      </w:r>
    </w:p>
    <w:p>
      <w:r>
        <w:t>（日）眉村卓著；林枫译 其他作品：https://www.jiaokey.com/tag/（日）眉村卓著；林枫译.html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关键词搜索：https://www.jiaokey.com/tag/爱人，我写1778个故事来陪你  史上最有爱的疗伤书.html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