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左手咖啡，右手世界  一部咖啡的商业史  原书第2版</w:t>
      </w:r>
    </w:p>
    <w:p>
      <w:r>
        <w:rPr>
          <w:rFonts w:ascii="宋体" w:hAnsi="宋体" w:eastAsia="宋体"/>
          <w:sz w:val="24"/>
        </w:rPr>
        <w:t>（美）马克·彭德格拉斯特著；张瑞译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左手咖啡，右手世界  一部咖啡的商业史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（美）马克·彭德格拉斯特著；张瑞译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本书出售、求购地址：https://www.jiaokey.com/book/detail/13329883.html</w:t>
      </w:r>
    </w:p>
    <w:p>
      <w:r>
        <w:t>更多相关图书推荐：https://www.jiaokey.com</w:t>
      </w:r>
    </w:p>
    <w:p>
      <w:r>
        <w:t>（美）马克·彭德格拉斯特著；张瑞译 其他作品：https://www.jiaokey.com/tag/（美）马克·彭德格拉斯特著；张瑞译.html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关键词搜索：https://www.jiaokey.com/tag/左手咖啡，右手世界  一部咖啡的商业史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