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书名：Excel在财务中的应用</w:t>
      </w:r>
    </w:p>
    <w:p>
      <w:r>
        <w:t>作者：代芳，李艳丽，罗瑞雪主编；罗杰，刘轶，邓晓丽等副主编</w:t>
      </w:r>
    </w:p>
    <w:p>
      <w:r>
        <w:t>出版社：武汉：武汉大学出版社</w:t>
      </w:r>
    </w:p>
    <w:p>
      <w:r>
        <w:t>出版日期：2013.06</w:t>
      </w:r>
    </w:p>
    <w:p>
      <w:r>
        <w:t>总页数：299</w:t>
      </w:r>
    </w:p>
    <w:p>
      <w:r>
        <w:t>更多请访问教客网: www.jiaokey.com</w:t>
      </w:r>
    </w:p>
    <w:p>
      <w:r>
        <w:t>Excel在财务中的应用 评论地址：https://www.jiaokey.com/book/detail/13329899.html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