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十大学史学研究生系列教材  中国思想文化史  修订版</w:t>
      </w:r>
    </w:p>
    <w:p>
      <w:r>
        <w:rPr>
          <w:rFonts w:ascii="宋体" w:hAnsi="宋体" w:eastAsia="宋体"/>
          <w:sz w:val="24"/>
        </w:rPr>
        <w:t>张岂之总主编；张岂之本册主编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十大学史学研究生系列教材  中国思想文化史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张岂之总主编；张岂之本册主编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本书出售、求购地址：https://www.jiaokey.com/book/detail/13329907.html</w:t>
      </w:r>
    </w:p>
    <w:p>
      <w:r>
        <w:t>更多相关图书推荐：https://www.jiaokey.com</w:t>
      </w:r>
    </w:p>
    <w:p>
      <w:r>
        <w:t>张岂之总主编；张岂之本册主编 其他作品：https://www.jiaokey.com/tag/张岂之总主编；张岂之本册主编.html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关键词搜索：https://www.jiaokey.com/tag/十大学史学研究生系列教材  中国思想文化史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