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书名：新兴市场国资本项目开放下的货币政策规则研究  基于开放经济的金融加速器模型</w:t>
      </w:r>
    </w:p>
    <w:p>
      <w:r>
        <w:t>作者：郑重著</w:t>
      </w:r>
    </w:p>
    <w:p>
      <w:r>
        <w:t>出版社：北京：经济管理出版社</w:t>
      </w:r>
    </w:p>
    <w:p>
      <w:r>
        <w:t>出版日期：2013</w:t>
      </w:r>
    </w:p>
    <w:p>
      <w:r>
        <w:t>总页数：201</w:t>
      </w:r>
    </w:p>
    <w:p>
      <w:r>
        <w:t>更多请访问教客网: www.jiaokey.com</w:t>
      </w:r>
    </w:p>
    <w:p>
      <w:r>
        <w:t>新兴市场国资本项目开放下的货币政策规则研究  基于开放经济的金融加速器模型 评论地址：https://www.jiaokey.com/book/detail/13329956.html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