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每天读点英文经典美剧对白全集</w:t>
      </w:r>
    </w:p>
    <w:p>
      <w:r>
        <w:rPr>
          <w:rFonts w:ascii="宋体" w:hAnsi="宋体" w:eastAsia="宋体"/>
          <w:sz w:val="24"/>
        </w:rPr>
        <w:t>马钟元主编；范雪菲副主编；周蓬勃编委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每天读点英文经典美剧对白全集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马钟元主编；范雪菲副主编；周蓬勃编委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本书出售、求购地址：https://www.jiaokey.com/book/detail/13329979.html</w:t>
      </w:r>
    </w:p>
    <w:p>
      <w:r>
        <w:t>更多相关图书推荐：https://www.jiaokey.com</w:t>
      </w:r>
    </w:p>
    <w:p>
      <w:r>
        <w:t>马钟元主编；范雪菲副主编；周蓬勃编委 其他作品：https://www.jiaokey.com/tag/马钟元主编；范雪菲副主编；周蓬勃编委.html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关键词搜索：https://www.jiaokey.com/tag/每天读点英文经典美剧对白全集.html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