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激励型监管研究  以行政法学为视角</w:t>
      </w:r>
    </w:p>
    <w:p>
      <w:r>
        <w:rPr>
          <w:rFonts w:ascii="宋体" w:hAnsi="宋体" w:eastAsia="宋体"/>
          <w:sz w:val="24"/>
        </w:rPr>
        <w:t>李沫著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激励型监管研究  以行政法学为视角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本书出售、求购地址：https://www.jiaokey.com/book/detail/13330010.html</w:t>
      </w:r>
    </w:p>
    <w:p>
      <w:r>
        <w:t>更多相关图书推荐：https://www.jiaokey.com</w:t>
      </w:r>
    </w:p>
    <w:p>
      <w:r>
        <w:t>李沫著 其他作品：https://www.jiaokey.com/tag/李沫著.html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关键词搜索：https://www.jiaokey.com/tag/激励型监管研究  以行政法学为视角.html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