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书名：竞争性战略联盟的行业形成、关系治理及创新绩效研究</w:t>
      </w:r>
    </w:p>
    <w:p>
      <w:r>
        <w:t>作者：徐亮著</w:t>
      </w:r>
    </w:p>
    <w:p>
      <w:r>
        <w:t>出版社：成都：西南交通大学出版社</w:t>
      </w:r>
    </w:p>
    <w:p>
      <w:r>
        <w:t>出版日期：2013.03</w:t>
      </w:r>
    </w:p>
    <w:p>
      <w:r>
        <w:t>总页数：195</w:t>
      </w:r>
    </w:p>
    <w:p>
      <w:r>
        <w:t>更多请访问教客网: www.jiaokey.com</w:t>
      </w:r>
    </w:p>
    <w:p>
      <w:r>
        <w:t>竞争性战略联盟的行业形成、关系治理及创新绩效研究 评论地址：https://www.jiaokey.com/book/detail/13330028.html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