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书名：贾又福  6  山乡情怀  美哉仙乡</w:t>
      </w:r>
    </w:p>
    <w:p>
      <w:r>
        <w:t>作者：贾又福著；王恪松，贾云娣，石丽，孙莉编</w:t>
      </w:r>
    </w:p>
    <w:p>
      <w:r>
        <w:t>出版社：北京:荣宝斋出版社,2012.08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贾又福  6  山乡情怀  美哉仙乡 评论地址：https://www.jiaokey.com/book/detail/13330238.html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