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哥特建筑与经院哲学  关于中世纪艺术、哲学、宗教之间对应关系的探讨</w:t>
      </w:r>
    </w:p>
    <w:p>
      <w:r>
        <w:rPr>
          <w:rFonts w:ascii="宋体" w:hAnsi="宋体" w:eastAsia="宋体"/>
          <w:sz w:val="24"/>
        </w:rPr>
        <w:t>（美）欧文·潘诺夫斯基（ErwinPanofsky）著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哥特建筑与经院哲学  关于中世纪艺术、哲学、宗教之间对应关系的探讨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（美）欧文·潘诺夫斯基（ErwinPanofsky）著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本书出售、求购地址：https://www.jiaokey.com/book/detail/13330261.html</w:t>
      </w:r>
    </w:p>
    <w:p>
      <w:r>
        <w:t>更多相关图书推荐：https://www.jiaokey.com</w:t>
      </w:r>
    </w:p>
    <w:p>
      <w:r>
        <w:t>（美）欧文·潘诺夫斯基（ErwinPanofsky）著 其他作品：https://www.jiaokey.com/tag/（美）欧文·潘诺夫斯基（ErwinPanofsky）著.html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关键词搜索：https://www.jiaokey.com/tag/哥特建筑与经院哲学  关于中世纪艺术、哲学、宗教之间对应关系的探讨.html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