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书名：中药鉴定学课堂笔记</w:t>
      </w:r>
    </w:p>
    <w:p>
      <w:r>
        <w:t>作者：袁久志主编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中药鉴定学课堂笔记 评论地址：https://www.jiaokey.com/book/detail/13330275.html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