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CS6婚纱数码照片处理达人秘笈  全彩</w:t>
      </w:r>
    </w:p>
    <w:p>
      <w:r>
        <w:rPr>
          <w:rFonts w:ascii="宋体" w:hAnsi="宋体" w:eastAsia="宋体"/>
          <w:sz w:val="24"/>
        </w:rPr>
        <w:t>山海间视觉映像，李劲松，杨思远编著；飞思数字创意出版中心监制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CS6婚纱数码照片处理达人秘笈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山海间视觉映像，李劲松，杨思远编著；飞思数字创意出版中心监制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本书出售、求购地址：https://www.jiaokey.com/book/detail/13330397.html</w:t>
      </w:r>
    </w:p>
    <w:p>
      <w:r>
        <w:t>更多相关图书推荐：https://www.jiaokey.com</w:t>
      </w:r>
    </w:p>
    <w:p>
      <w:r>
        <w:t>山海间视觉映像，李劲松，杨思远编著；飞思数字创意出版中心监制 其他作品：https://www.jiaokey.com/tag/山海间视觉映像，李劲松，杨思远编著；飞思数字创意出版中心监制.html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CS6婚纱数码照片处理达人秘笈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