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总统的亲戚  揭开台湾权贵家族的脐带与裙带关系</w:t>
      </w:r>
    </w:p>
    <w:p>
      <w:r>
        <w:rPr>
          <w:rFonts w:ascii="宋体" w:hAnsi="宋体" w:eastAsia="宋体"/>
          <w:sz w:val="24"/>
        </w:rPr>
        <w:t>陈柔缙著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总统的亲戚  揭开台湾权贵家族的脐带与裙带关系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陈柔缙著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本书出售、求购地址：https://www.jiaokey.com/book/detail/13330489.html</w:t>
      </w:r>
    </w:p>
    <w:p>
      <w:r>
        <w:t>更多相关图书推荐：https://www.jiaokey.com</w:t>
      </w:r>
    </w:p>
    <w:p>
      <w:r>
        <w:t>陈柔缙著 其他作品：https://www.jiaokey.com/tag/陈柔缙著.html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关键词搜索：https://www.jiaokey.com/tag/总统的亲戚  揭开台湾权贵家族的脐带与裙带关系.html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