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投资名嘴没教  但是你应该要懂的31个关键比率</w:t>
      </w:r>
    </w:p>
    <w:p>
      <w:r>
        <w:rPr>
          <w:rFonts w:ascii="宋体" w:hAnsi="宋体" w:eastAsia="宋体"/>
          <w:sz w:val="24"/>
        </w:rPr>
        <w:t>Ratios Robert Leach著；李嘉安译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投资名嘴没教  但是你应该要懂的31个关键比率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Ratios Robert Leach著；李嘉安译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本书出售、求购地址：https://www.jiaokey.com/book/detail/13330587.html</w:t>
      </w:r>
    </w:p>
    <w:p>
      <w:r>
        <w:t>更多相关图书推荐：https://www.jiaokey.com</w:t>
      </w:r>
    </w:p>
    <w:p>
      <w:r>
        <w:t>Ratios Robert Leach著；李嘉安译 其他作品：https://www.jiaokey.com/tag/Ratios Robert Leach著；李嘉安译.html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关键词搜索：https://www.jiaokey.com/tag/投资名嘴没教  但是你应该要懂的31个关键比率.html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